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0FE1" w:rsidRPr="002A0FE1" w:rsidP="002A0FE1">
      <w:pPr>
        <w:jc w:val="right"/>
        <w:rPr>
          <w:lang w:val="ru-RU"/>
        </w:rPr>
      </w:pPr>
      <w:r>
        <w:rPr>
          <w:lang w:val="ru-RU"/>
        </w:rPr>
        <w:t>Дело № 5-27-0602/2024 (</w:t>
      </w:r>
      <w:r w:rsidRPr="002A0FE1">
        <w:rPr>
          <w:lang w:val="ru-RU"/>
        </w:rPr>
        <w:t>5-</w:t>
      </w:r>
      <w:r>
        <w:rPr>
          <w:lang w:val="ru-RU"/>
        </w:rPr>
        <w:t>965</w:t>
      </w:r>
      <w:r w:rsidRPr="002A0FE1">
        <w:rPr>
          <w:lang w:val="ru-RU"/>
        </w:rPr>
        <w:t>-0602/2023</w:t>
      </w:r>
      <w:r>
        <w:rPr>
          <w:lang w:val="ru-RU"/>
        </w:rPr>
        <w:t>)</w:t>
      </w:r>
    </w:p>
    <w:p w:rsidR="00042432" w:rsidP="002A0FE1">
      <w:pPr>
        <w:jc w:val="center"/>
        <w:rPr>
          <w:b/>
          <w:sz w:val="28"/>
          <w:lang w:val="ru-RU"/>
        </w:rPr>
      </w:pPr>
    </w:p>
    <w:p w:rsidR="002A0FE1" w:rsidRPr="002A0FE1" w:rsidP="002A0FE1">
      <w:pPr>
        <w:jc w:val="center"/>
        <w:rPr>
          <w:b/>
          <w:sz w:val="28"/>
          <w:lang w:val="ru-RU"/>
        </w:rPr>
      </w:pPr>
      <w:r w:rsidRPr="002A0FE1">
        <w:rPr>
          <w:b/>
          <w:sz w:val="28"/>
          <w:lang w:val="ru-RU"/>
        </w:rPr>
        <w:t>ПОСТАНОВЛЕНИЕ</w:t>
      </w:r>
    </w:p>
    <w:p w:rsidR="002A0FE1" w:rsidRPr="002A0FE1" w:rsidP="002A0FE1">
      <w:pPr>
        <w:jc w:val="center"/>
        <w:rPr>
          <w:sz w:val="28"/>
          <w:lang w:val="ru-RU"/>
        </w:rPr>
      </w:pPr>
      <w:r w:rsidRPr="002A0FE1">
        <w:rPr>
          <w:sz w:val="28"/>
          <w:lang w:val="ru-RU"/>
        </w:rPr>
        <w:t>о назначении административного наказания</w:t>
      </w:r>
    </w:p>
    <w:p w:rsidR="002A0FE1" w:rsidRPr="002A0FE1" w:rsidP="002A0FE1">
      <w:pPr>
        <w:tabs>
          <w:tab w:val="left" w:pos="4905"/>
          <w:tab w:val="left" w:pos="6521"/>
        </w:tabs>
        <w:rPr>
          <w:sz w:val="28"/>
          <w:lang w:val="ru-RU"/>
        </w:rPr>
      </w:pPr>
    </w:p>
    <w:p w:rsidR="002A0FE1" w:rsidRPr="002A0FE1" w:rsidP="002A0FE1">
      <w:pPr>
        <w:tabs>
          <w:tab w:val="left" w:pos="4905"/>
          <w:tab w:val="left" w:pos="6521"/>
        </w:tabs>
        <w:rPr>
          <w:sz w:val="28"/>
          <w:lang w:val="ru-RU"/>
        </w:rPr>
      </w:pPr>
      <w:r w:rsidRPr="002A0FE1">
        <w:rPr>
          <w:sz w:val="28"/>
          <w:lang w:val="ru-RU"/>
        </w:rPr>
        <w:t xml:space="preserve">пгт. Пойковский                                                                       </w:t>
      </w:r>
      <w:r w:rsidR="00042432">
        <w:rPr>
          <w:sz w:val="28"/>
          <w:lang w:val="ru-RU"/>
        </w:rPr>
        <w:t xml:space="preserve">    16 января 2024</w:t>
      </w:r>
      <w:r w:rsidRPr="002A0FE1">
        <w:rPr>
          <w:sz w:val="28"/>
          <w:lang w:val="ru-RU"/>
        </w:rPr>
        <w:t xml:space="preserve"> года</w:t>
      </w:r>
      <w:r w:rsidRPr="002A0FE1">
        <w:rPr>
          <w:sz w:val="28"/>
          <w:lang w:val="ru-RU"/>
        </w:rPr>
        <w:tab/>
      </w:r>
      <w:r w:rsidRPr="002A0FE1">
        <w:rPr>
          <w:sz w:val="28"/>
          <w:lang w:val="ru-RU"/>
        </w:rPr>
        <w:tab/>
      </w:r>
      <w:r w:rsidRPr="002A0FE1">
        <w:rPr>
          <w:sz w:val="28"/>
          <w:lang w:val="ru-RU"/>
        </w:rPr>
        <w:tab/>
        <w:t xml:space="preserve">      </w:t>
      </w:r>
    </w:p>
    <w:p w:rsidR="002A0FE1" w:rsidRPr="002A0FE1" w:rsidP="002A0FE1">
      <w:pPr>
        <w:ind w:firstLine="567"/>
        <w:jc w:val="both"/>
        <w:rPr>
          <w:sz w:val="28"/>
          <w:lang w:val="ru-RU"/>
        </w:rPr>
      </w:pPr>
      <w:r w:rsidRPr="002A0FE1">
        <w:rPr>
          <w:sz w:val="28"/>
          <w:lang w:val="ru-RU"/>
        </w:rPr>
        <w:t xml:space="preserve">Мировой судья судебного участка № 7 </w:t>
      </w:r>
      <w:r w:rsidRPr="002A0FE1">
        <w:rPr>
          <w:sz w:val="28"/>
          <w:lang w:val="ru-RU"/>
        </w:rPr>
        <w:t xml:space="preserve">Нефтеюганского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042432" w:rsidP="002A0FE1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с участием Авдеева С.В.,</w:t>
      </w:r>
    </w:p>
    <w:p w:rsidR="002A0FE1" w:rsidRPr="002A0FE1" w:rsidP="002A0FE1">
      <w:pPr>
        <w:ind w:firstLine="567"/>
        <w:jc w:val="both"/>
        <w:rPr>
          <w:sz w:val="28"/>
          <w:lang w:val="ru-RU"/>
        </w:rPr>
      </w:pPr>
      <w:r w:rsidRPr="002A0FE1">
        <w:rPr>
          <w:sz w:val="28"/>
          <w:lang w:val="ru-RU"/>
        </w:rPr>
        <w:t>рассмотрев в открытом судебном заседании дело об админис</w:t>
      </w:r>
      <w:r w:rsidRPr="002A0FE1">
        <w:rPr>
          <w:sz w:val="28"/>
          <w:lang w:val="ru-RU"/>
        </w:rPr>
        <w:t xml:space="preserve">тративном правонарушении, </w:t>
      </w:r>
      <w:r>
        <w:rPr>
          <w:sz w:val="28"/>
          <w:lang w:val="ru-RU"/>
        </w:rPr>
        <w:t>предусмотренном ч.2 ст.12.2</w:t>
      </w:r>
      <w:r w:rsidRPr="002A0FE1">
        <w:rPr>
          <w:sz w:val="28"/>
          <w:lang w:val="ru-RU"/>
        </w:rPr>
        <w:t xml:space="preserve"> Кодекса Российской Федерации об административных правонарушениях (далее по тексту КоАП РФ), в отношении:</w:t>
      </w:r>
    </w:p>
    <w:p w:rsidR="00F35C9D" w:rsidP="0004243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Авдеева Сергея Владимировича, родившегося</w:t>
      </w:r>
      <w:r w:rsidRPr="002A0FE1" w:rsidR="002A0FE1">
        <w:rPr>
          <w:sz w:val="28"/>
          <w:szCs w:val="28"/>
          <w:lang w:val="ru-RU"/>
        </w:rPr>
        <w:t xml:space="preserve"> </w:t>
      </w:r>
      <w:r w:rsidR="007320B0">
        <w:rPr>
          <w:sz w:val="28"/>
          <w:szCs w:val="28"/>
          <w:lang w:val="ru-RU"/>
        </w:rPr>
        <w:t>*</w:t>
      </w:r>
      <w:r w:rsidRPr="002A0FE1" w:rsidR="002A0FE1">
        <w:rPr>
          <w:sz w:val="28"/>
          <w:szCs w:val="28"/>
          <w:lang w:val="ru-RU"/>
        </w:rPr>
        <w:t xml:space="preserve"> года в </w:t>
      </w:r>
      <w:r w:rsidR="007320B0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 w:rsidR="007320B0">
        <w:rPr>
          <w:sz w:val="28"/>
          <w:szCs w:val="28"/>
          <w:lang w:val="ru-RU"/>
        </w:rPr>
        <w:t>*</w:t>
      </w:r>
      <w:r w:rsidRPr="002A0FE1" w:rsidR="002A0FE1">
        <w:rPr>
          <w:sz w:val="28"/>
          <w:szCs w:val="28"/>
          <w:lang w:val="ru-RU"/>
        </w:rPr>
        <w:t>, зарегистрир</w:t>
      </w:r>
      <w:r>
        <w:rPr>
          <w:sz w:val="28"/>
          <w:szCs w:val="28"/>
          <w:lang w:val="ru-RU"/>
        </w:rPr>
        <w:t>ованного</w:t>
      </w:r>
      <w:r w:rsidRPr="002A0FE1" w:rsidR="002A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проживающего</w:t>
      </w:r>
      <w:r w:rsidR="00C807C2">
        <w:rPr>
          <w:sz w:val="28"/>
          <w:szCs w:val="28"/>
          <w:lang w:val="ru-RU"/>
        </w:rPr>
        <w:t xml:space="preserve"> по адресу: </w:t>
      </w:r>
      <w:r w:rsidR="007320B0">
        <w:rPr>
          <w:sz w:val="28"/>
          <w:szCs w:val="28"/>
          <w:lang w:val="ru-RU"/>
        </w:rPr>
        <w:t>*</w:t>
      </w:r>
      <w:r w:rsidR="00C269AD">
        <w:rPr>
          <w:sz w:val="28"/>
          <w:szCs w:val="28"/>
          <w:lang w:val="ru-RU"/>
        </w:rPr>
        <w:t xml:space="preserve">, </w:t>
      </w:r>
      <w:r w:rsidR="007320B0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 w:rsidR="007320B0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работающего в </w:t>
      </w:r>
      <w:r w:rsidR="007320B0">
        <w:rPr>
          <w:sz w:val="28"/>
          <w:szCs w:val="28"/>
          <w:lang w:val="ru-RU"/>
        </w:rPr>
        <w:t>*</w:t>
      </w:r>
      <w:r w:rsidR="0036333F">
        <w:rPr>
          <w:sz w:val="28"/>
          <w:szCs w:val="28"/>
          <w:lang w:val="ru-RU"/>
        </w:rPr>
        <w:t xml:space="preserve">, водительское удостоверение </w:t>
      </w:r>
      <w:r w:rsidR="007320B0">
        <w:rPr>
          <w:sz w:val="28"/>
          <w:szCs w:val="28"/>
          <w:lang w:val="ru-RU"/>
        </w:rPr>
        <w:t>*</w:t>
      </w:r>
      <w:r w:rsidR="0036333F">
        <w:rPr>
          <w:sz w:val="28"/>
          <w:szCs w:val="28"/>
          <w:lang w:val="ru-RU"/>
        </w:rPr>
        <w:t xml:space="preserve"> г., паспорт серии </w:t>
      </w:r>
      <w:r w:rsidR="007320B0">
        <w:rPr>
          <w:sz w:val="28"/>
          <w:szCs w:val="28"/>
          <w:lang w:val="ru-RU"/>
        </w:rPr>
        <w:t>*</w:t>
      </w:r>
      <w:r w:rsidR="0036333F">
        <w:rPr>
          <w:sz w:val="28"/>
          <w:szCs w:val="28"/>
          <w:lang w:val="ru-RU"/>
        </w:rPr>
        <w:t xml:space="preserve"> г.</w:t>
      </w:r>
    </w:p>
    <w:p w:rsidR="00C72E9B" w:rsidRPr="002A0FE1" w:rsidP="00C269AD">
      <w:pPr>
        <w:jc w:val="center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установил:</w:t>
      </w:r>
    </w:p>
    <w:p w:rsidR="00C72E9B" w:rsidRPr="002A0FE1">
      <w:pPr>
        <w:ind w:firstLine="567"/>
        <w:jc w:val="center"/>
        <w:rPr>
          <w:sz w:val="28"/>
          <w:szCs w:val="28"/>
          <w:lang w:val="ru-RU"/>
        </w:rPr>
      </w:pPr>
    </w:p>
    <w:p w:rsidR="0088027B">
      <w:pPr>
        <w:ind w:firstLine="567"/>
        <w:jc w:val="both"/>
        <w:rPr>
          <w:rStyle w:val="cat-UserDefinedgrp-35rplc-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ноября</w:t>
      </w:r>
      <w:r w:rsidR="00C26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2023 года в 20 час 10</w:t>
      </w:r>
      <w:r w:rsidRPr="002A0FE1" w:rsidR="00BB60FC">
        <w:rPr>
          <w:sz w:val="28"/>
          <w:szCs w:val="28"/>
          <w:lang w:val="ru-RU"/>
        </w:rPr>
        <w:t xml:space="preserve"> минут</w:t>
      </w:r>
      <w:r w:rsidR="00C26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775 км. автодороги Р-404 Тюмень-Тобольск-Ханты-Мансийск</w:t>
      </w:r>
      <w:r w:rsidR="0094517B">
        <w:rPr>
          <w:sz w:val="28"/>
          <w:szCs w:val="28"/>
          <w:lang w:val="ru-RU"/>
        </w:rPr>
        <w:t xml:space="preserve"> Нефтеюганского района </w:t>
      </w:r>
      <w:r w:rsidR="00C807C2">
        <w:rPr>
          <w:sz w:val="28"/>
          <w:szCs w:val="28"/>
          <w:lang w:val="ru-RU"/>
        </w:rPr>
        <w:t xml:space="preserve">водитель </w:t>
      </w:r>
      <w:r w:rsidR="0094517B">
        <w:rPr>
          <w:sz w:val="28"/>
          <w:szCs w:val="28"/>
          <w:lang w:val="ru-RU"/>
        </w:rPr>
        <w:t xml:space="preserve">Авдеев С.В. </w:t>
      </w:r>
      <w:r w:rsidRPr="002A0FE1" w:rsidR="00BB60FC">
        <w:rPr>
          <w:sz w:val="28"/>
          <w:szCs w:val="28"/>
          <w:lang w:val="ru-RU"/>
        </w:rPr>
        <w:t xml:space="preserve">управлял транспортным средством </w:t>
      </w:r>
      <w:r w:rsidR="00235524">
        <w:rPr>
          <w:rStyle w:val="cat-UserDefinedgrp-35rplc-19"/>
          <w:sz w:val="28"/>
          <w:szCs w:val="28"/>
          <w:lang w:val="ru-RU"/>
        </w:rPr>
        <w:t>«</w:t>
      </w:r>
      <w:r w:rsidR="007320B0">
        <w:rPr>
          <w:rStyle w:val="cat-UserDefinedgrp-35rplc-19"/>
          <w:sz w:val="28"/>
          <w:szCs w:val="28"/>
          <w:lang w:val="ru-RU"/>
        </w:rPr>
        <w:t>*</w:t>
      </w:r>
      <w:r w:rsidR="00C807C2">
        <w:rPr>
          <w:rStyle w:val="cat-UserDefinedgrp-35rplc-19"/>
          <w:sz w:val="28"/>
          <w:szCs w:val="28"/>
          <w:lang w:val="ru-RU"/>
        </w:rPr>
        <w:t>»</w:t>
      </w:r>
      <w:r>
        <w:rPr>
          <w:rStyle w:val="cat-UserDefinedgrp-35rplc-19"/>
          <w:sz w:val="28"/>
          <w:szCs w:val="28"/>
          <w:lang w:val="ru-RU"/>
        </w:rPr>
        <w:t xml:space="preserve"> </w:t>
      </w:r>
      <w:r w:rsidR="0094517B">
        <w:rPr>
          <w:rStyle w:val="cat-UserDefinedgrp-35rplc-19"/>
          <w:sz w:val="28"/>
          <w:szCs w:val="28"/>
          <w:lang w:val="ru-RU"/>
        </w:rPr>
        <w:t xml:space="preserve">г/н </w:t>
      </w:r>
      <w:r w:rsidR="007320B0">
        <w:rPr>
          <w:rStyle w:val="cat-UserDefinedgrp-35rplc-19"/>
          <w:sz w:val="28"/>
          <w:szCs w:val="28"/>
          <w:lang w:val="ru-RU"/>
        </w:rPr>
        <w:t>*</w:t>
      </w:r>
      <w:r w:rsidR="00235524">
        <w:rPr>
          <w:rStyle w:val="cat-UserDefinedgrp-35rplc-19"/>
          <w:sz w:val="28"/>
          <w:szCs w:val="28"/>
          <w:lang w:val="ru-RU"/>
        </w:rPr>
        <w:t xml:space="preserve"> без </w:t>
      </w:r>
      <w:r w:rsidR="0094517B">
        <w:rPr>
          <w:rStyle w:val="cat-UserDefinedgrp-35rplc-19"/>
          <w:sz w:val="28"/>
          <w:szCs w:val="28"/>
          <w:lang w:val="ru-RU"/>
        </w:rPr>
        <w:t xml:space="preserve">заднего </w:t>
      </w:r>
      <w:r w:rsidR="00235524">
        <w:rPr>
          <w:rStyle w:val="cat-UserDefinedgrp-35rplc-19"/>
          <w:sz w:val="28"/>
          <w:szCs w:val="28"/>
          <w:lang w:val="ru-RU"/>
        </w:rPr>
        <w:t>государственного реги</w:t>
      </w:r>
      <w:r w:rsidR="0094517B">
        <w:rPr>
          <w:rStyle w:val="cat-UserDefinedgrp-35rplc-19"/>
          <w:sz w:val="28"/>
          <w:szCs w:val="28"/>
          <w:lang w:val="ru-RU"/>
        </w:rPr>
        <w:t>страционного знака, чем нарушил</w:t>
      </w:r>
      <w:r w:rsidR="00235524">
        <w:rPr>
          <w:rStyle w:val="cat-UserDefinedgrp-35rplc-19"/>
          <w:sz w:val="28"/>
          <w:szCs w:val="28"/>
          <w:lang w:val="ru-RU"/>
        </w:rPr>
        <w:t xml:space="preserve"> </w:t>
      </w:r>
      <w:r w:rsidR="003024CE">
        <w:rPr>
          <w:rStyle w:val="cat-UserDefinedgrp-35rplc-19"/>
          <w:sz w:val="28"/>
          <w:szCs w:val="28"/>
          <w:lang w:val="ru-RU"/>
        </w:rPr>
        <w:t xml:space="preserve">п. </w:t>
      </w:r>
      <w:r w:rsidRPr="002A0FE1" w:rsidR="003024CE">
        <w:rPr>
          <w:sz w:val="28"/>
          <w:szCs w:val="28"/>
          <w:lang w:val="ru-RU"/>
        </w:rPr>
        <w:t>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 w:rsidR="0094517B">
        <w:rPr>
          <w:rStyle w:val="cat-UserDefinedgrp-35rplc-19"/>
          <w:sz w:val="28"/>
          <w:szCs w:val="28"/>
          <w:lang w:val="ru-RU"/>
        </w:rPr>
        <w:t>.</w:t>
      </w:r>
    </w:p>
    <w:p w:rsidR="0094517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Авдеев С.В. в судебном заседании вину в совершении правонарушения признал, в содеянном раскаялся, пояснил, что задний регистрационный знак не был прикреплен на предназначенном для этого</w:t>
      </w:r>
      <w:r>
        <w:rPr>
          <w:sz w:val="28"/>
          <w:szCs w:val="28"/>
          <w:lang w:val="ru-RU"/>
        </w:rPr>
        <w:t xml:space="preserve"> месте в связи с тем, что крепление для знака пришло в негодность. </w:t>
      </w:r>
      <w:r w:rsidR="00E03DFA">
        <w:rPr>
          <w:sz w:val="28"/>
          <w:szCs w:val="28"/>
          <w:lang w:val="ru-RU"/>
        </w:rPr>
        <w:t>С целью покупки нового крепления он поехал в магазин на транспортном средстве, при этом задний регистрационный знак находился в багажнике автомобиля. Во время движения его остановил инспектор ДПС, которому он указанные причины управления транспортным средством без регистрационного знака пояснил, регистрационный знак, находящийся в багажнике автомобиля продемонстрировал.</w:t>
      </w:r>
    </w:p>
    <w:p w:rsidR="00C72E9B" w:rsidRPr="002A0FE1" w:rsidP="00E03DF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Авдеева С.В., и</w:t>
      </w:r>
      <w:r w:rsidRPr="002A0FE1" w:rsidR="00BB60FC">
        <w:rPr>
          <w:sz w:val="28"/>
          <w:szCs w:val="28"/>
          <w:lang w:val="ru-RU"/>
        </w:rPr>
        <w:t>зучив материалы дела, судья пришел к следующим выводам.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</w:t>
      </w:r>
      <w:r w:rsidRPr="002A0FE1">
        <w:rPr>
          <w:sz w:val="28"/>
          <w:szCs w:val="28"/>
          <w:lang w:val="ru-RU"/>
        </w:rPr>
        <w:t xml:space="preserve">ах должны быть установлены на </w:t>
      </w:r>
      <w:r w:rsidRPr="002A0FE1">
        <w:rPr>
          <w:sz w:val="28"/>
          <w:szCs w:val="28"/>
          <w:lang w:val="ru-RU"/>
        </w:rPr>
        <w:t>предусмотренных для этого местах регистрационные знаки соответствующего образца.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Согласно пункту 11 Основных положений по допуску транспортных средств к эксплуатации и обязанности должностных лиц по обеспечению безопасности до</w:t>
      </w:r>
      <w:r w:rsidRPr="002A0FE1">
        <w:rPr>
          <w:sz w:val="28"/>
          <w:szCs w:val="28"/>
          <w:lang w:val="ru-RU"/>
        </w:rPr>
        <w:t xml:space="preserve">рожного движения ПДД РФ, запрещается эксплуатация транспортных средств, в частности,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</w:t>
      </w:r>
    </w:p>
    <w:p w:rsidR="00AD2210" w:rsidRPr="00AD2210" w:rsidP="00FE2F3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</w:t>
      </w:r>
      <w:r>
        <w:rPr>
          <w:sz w:val="28"/>
          <w:szCs w:val="28"/>
          <w:lang w:val="ru-RU"/>
        </w:rPr>
        <w:t xml:space="preserve"> с частью 2 ст.12.2 КоАП РФ, у</w:t>
      </w:r>
      <w:r w:rsidRPr="00AD2210">
        <w:rPr>
          <w:sz w:val="28"/>
          <w:szCs w:val="28"/>
          <w:lang w:val="ru-RU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</w:t>
      </w:r>
      <w:r w:rsidRPr="00AD2210">
        <w:rPr>
          <w:sz w:val="28"/>
          <w:szCs w:val="28"/>
          <w:lang w:val="ru-RU"/>
        </w:rPr>
        <w:t>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AD2210">
        <w:rPr>
          <w:sz w:val="28"/>
          <w:szCs w:val="28"/>
          <w:lang w:val="ru-RU"/>
        </w:rPr>
        <w:t>, -влечет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72E9B" w:rsidRPr="002A0FE1" w:rsidP="00E03DFA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Факт и обстоятельства совершенного </w:t>
      </w:r>
      <w:r w:rsidR="00E03DFA">
        <w:rPr>
          <w:sz w:val="28"/>
          <w:szCs w:val="28"/>
          <w:lang w:val="ru-RU"/>
        </w:rPr>
        <w:t xml:space="preserve">Авдеевым С.В. </w:t>
      </w:r>
      <w:r w:rsidRPr="002A0FE1">
        <w:rPr>
          <w:sz w:val="28"/>
          <w:szCs w:val="28"/>
          <w:lang w:val="ru-RU"/>
        </w:rPr>
        <w:t>административного правонарушения</w:t>
      </w:r>
      <w:r w:rsidR="00E03DFA">
        <w:rPr>
          <w:sz w:val="28"/>
          <w:szCs w:val="28"/>
          <w:lang w:val="ru-RU"/>
        </w:rPr>
        <w:t>, кроме признания им своей вины,</w:t>
      </w:r>
      <w:r w:rsidRPr="002A0FE1">
        <w:rPr>
          <w:sz w:val="28"/>
          <w:szCs w:val="28"/>
          <w:lang w:val="ru-RU"/>
        </w:rPr>
        <w:t xml:space="preserve"> подтверждаются письменными доказательствами: 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- протоколом об административн</w:t>
      </w:r>
      <w:r w:rsidR="00E63871">
        <w:rPr>
          <w:sz w:val="28"/>
          <w:szCs w:val="28"/>
          <w:lang w:val="ru-RU"/>
        </w:rPr>
        <w:t>ом правонарушении 86 ХМ № 515254</w:t>
      </w:r>
      <w:r w:rsidR="00030126">
        <w:rPr>
          <w:sz w:val="28"/>
          <w:szCs w:val="28"/>
          <w:lang w:val="ru-RU"/>
        </w:rPr>
        <w:t xml:space="preserve"> от </w:t>
      </w:r>
      <w:r w:rsidR="00E63871">
        <w:rPr>
          <w:sz w:val="28"/>
          <w:szCs w:val="28"/>
          <w:lang w:val="ru-RU"/>
        </w:rPr>
        <w:t>01.11</w:t>
      </w:r>
      <w:r w:rsidRPr="002A0FE1">
        <w:rPr>
          <w:sz w:val="28"/>
          <w:szCs w:val="28"/>
          <w:lang w:val="ru-RU"/>
        </w:rPr>
        <w:t xml:space="preserve">.2023 года; 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- рапортом ИДПС, в котором изложены обстоятельства административного правонарушения;</w:t>
      </w:r>
    </w:p>
    <w:p w:rsidR="00E63871" w:rsidP="003024CE">
      <w:pPr>
        <w:ind w:firstLine="567"/>
        <w:jc w:val="both"/>
        <w:rPr>
          <w:rStyle w:val="cat-UserDefinedgrp-35rplc-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заверенными ко</w:t>
      </w:r>
      <w:r>
        <w:rPr>
          <w:sz w:val="28"/>
          <w:szCs w:val="28"/>
          <w:lang w:val="ru-RU"/>
        </w:rPr>
        <w:t xml:space="preserve">пиями водительского удостоверения Авдеева С.В. и свидетельства о регистрации транспортного средства </w:t>
      </w:r>
      <w:r>
        <w:rPr>
          <w:rStyle w:val="cat-UserDefinedgrp-35rplc-19"/>
          <w:sz w:val="28"/>
          <w:szCs w:val="28"/>
          <w:lang w:val="ru-RU"/>
        </w:rPr>
        <w:t>«</w:t>
      </w:r>
      <w:r w:rsidR="007320B0">
        <w:rPr>
          <w:rStyle w:val="cat-UserDefinedgrp-35rplc-19"/>
          <w:sz w:val="28"/>
          <w:szCs w:val="28"/>
          <w:lang w:val="ru-RU"/>
        </w:rPr>
        <w:t>*</w:t>
      </w:r>
      <w:r>
        <w:rPr>
          <w:rStyle w:val="cat-UserDefinedgrp-35rplc-19"/>
          <w:sz w:val="28"/>
          <w:szCs w:val="28"/>
          <w:lang w:val="ru-RU"/>
        </w:rPr>
        <w:t xml:space="preserve">» г/н </w:t>
      </w:r>
      <w:r w:rsidR="007320B0">
        <w:rPr>
          <w:rStyle w:val="cat-UserDefinedgrp-35rplc-19"/>
          <w:sz w:val="28"/>
          <w:szCs w:val="28"/>
          <w:lang w:val="ru-RU"/>
        </w:rPr>
        <w:t>*</w:t>
      </w:r>
      <w:r>
        <w:rPr>
          <w:rStyle w:val="cat-UserDefinedgrp-35rplc-19"/>
          <w:sz w:val="28"/>
          <w:szCs w:val="28"/>
          <w:lang w:val="ru-RU"/>
        </w:rPr>
        <w:t>;</w:t>
      </w:r>
    </w:p>
    <w:p w:rsidR="00E63871" w:rsidP="003024CE">
      <w:pPr>
        <w:ind w:firstLine="567"/>
        <w:jc w:val="both"/>
        <w:rPr>
          <w:rStyle w:val="cat-UserDefinedgrp-35rplc-19"/>
          <w:sz w:val="28"/>
          <w:szCs w:val="28"/>
          <w:lang w:val="ru-RU"/>
        </w:rPr>
      </w:pPr>
      <w:r>
        <w:rPr>
          <w:rStyle w:val="cat-UserDefinedgrp-35rplc-19"/>
          <w:sz w:val="28"/>
          <w:szCs w:val="28"/>
          <w:lang w:val="ru-RU"/>
        </w:rPr>
        <w:t>- карточкой учета транспортного средства;</w:t>
      </w:r>
    </w:p>
    <w:p w:rsidR="003024CE" w:rsidP="00302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 таблицей</w:t>
      </w:r>
      <w:r w:rsidR="0088027B">
        <w:rPr>
          <w:sz w:val="28"/>
          <w:szCs w:val="28"/>
          <w:lang w:val="ru-RU"/>
        </w:rPr>
        <w:t xml:space="preserve"> к протоколу об административном правонарушении</w:t>
      </w:r>
      <w:r w:rsidRPr="002A0FE1" w:rsidR="00BB60FC">
        <w:rPr>
          <w:sz w:val="28"/>
          <w:szCs w:val="28"/>
          <w:lang w:val="ru-RU"/>
        </w:rPr>
        <w:t>;</w:t>
      </w:r>
    </w:p>
    <w:p w:rsidR="00302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паспорта </w:t>
      </w:r>
      <w:r w:rsidR="00E63871">
        <w:rPr>
          <w:sz w:val="28"/>
          <w:szCs w:val="28"/>
          <w:lang w:val="ru-RU"/>
        </w:rPr>
        <w:t>Авдеева С.В. подтверждаются данные о его</w:t>
      </w:r>
      <w:r>
        <w:rPr>
          <w:sz w:val="28"/>
          <w:szCs w:val="28"/>
          <w:lang w:val="ru-RU"/>
        </w:rPr>
        <w:t xml:space="preserve"> личности.</w:t>
      </w:r>
    </w:p>
    <w:p w:rsidR="00607EFE" w:rsidRPr="002A0FE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Выпиской из реестра правонарушений подтверждается, что ранее </w:t>
      </w:r>
      <w:r w:rsidR="00E63871">
        <w:rPr>
          <w:sz w:val="28"/>
          <w:szCs w:val="28"/>
          <w:lang w:val="ru-RU"/>
        </w:rPr>
        <w:t xml:space="preserve">Авдеев С.В. привлекался к административной </w:t>
      </w:r>
      <w:r>
        <w:rPr>
          <w:sz w:val="28"/>
          <w:szCs w:val="28"/>
          <w:lang w:val="ru-RU"/>
        </w:rPr>
        <w:t>ответственности</w:t>
      </w:r>
      <w:r w:rsidR="00E63871">
        <w:rPr>
          <w:sz w:val="28"/>
          <w:szCs w:val="28"/>
          <w:lang w:val="ru-RU"/>
        </w:rPr>
        <w:t xml:space="preserve"> за совершение однородных правонарушений по ч.1 ст.12.9, 12.27 ч.2 КоАП РФ</w:t>
      </w:r>
      <w:r>
        <w:rPr>
          <w:sz w:val="28"/>
          <w:szCs w:val="28"/>
          <w:lang w:val="ru-RU"/>
        </w:rPr>
        <w:t>.</w:t>
      </w:r>
    </w:p>
    <w:p w:rsidR="00C72E9B" w:rsidRPr="002A0FE1" w:rsidP="00E6387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Все указан</w:t>
      </w:r>
      <w:r w:rsidRPr="002A0FE1">
        <w:rPr>
          <w:sz w:val="28"/>
          <w:szCs w:val="28"/>
          <w:lang w:val="ru-RU"/>
        </w:rPr>
        <w:t>ные доказательства оценены суд</w:t>
      </w:r>
      <w:r w:rsidR="00E63871">
        <w:rPr>
          <w:sz w:val="28"/>
          <w:szCs w:val="28"/>
          <w:lang w:val="ru-RU"/>
        </w:rPr>
        <w:t>ом</w:t>
      </w:r>
      <w:r w:rsidRPr="002A0FE1">
        <w:rPr>
          <w:sz w:val="28"/>
          <w:szCs w:val="28"/>
          <w:lang w:val="ru-RU"/>
        </w:rPr>
        <w:t xml:space="preserve">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63871">
        <w:rPr>
          <w:sz w:val="28"/>
          <w:szCs w:val="28"/>
          <w:lang w:val="ru-RU"/>
        </w:rPr>
        <w:t xml:space="preserve">Авдеева С.В. </w:t>
      </w:r>
      <w:r w:rsidRPr="002A0FE1">
        <w:rPr>
          <w:sz w:val="28"/>
          <w:szCs w:val="28"/>
          <w:lang w:val="ru-RU"/>
        </w:rPr>
        <w:t>состава вменяемого административного правонарушения.</w:t>
      </w:r>
    </w:p>
    <w:p w:rsidR="00030126" w:rsidP="00030126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Действия </w:t>
      </w:r>
      <w:r w:rsidR="00E63871">
        <w:rPr>
          <w:sz w:val="28"/>
          <w:szCs w:val="28"/>
          <w:lang w:val="ru-RU"/>
        </w:rPr>
        <w:t xml:space="preserve">Авдеева С.В. </w:t>
      </w:r>
      <w:r w:rsidRPr="002A0FE1">
        <w:rPr>
          <w:sz w:val="28"/>
          <w:szCs w:val="28"/>
          <w:lang w:val="ru-RU"/>
        </w:rPr>
        <w:t>суд квалифицирует по ч.2 ст. 12.2 КоАП РФ - управление транспортным средством</w:t>
      </w:r>
      <w:r w:rsidR="003024CE">
        <w:rPr>
          <w:sz w:val="28"/>
          <w:szCs w:val="28"/>
          <w:lang w:val="ru-RU"/>
        </w:rPr>
        <w:t xml:space="preserve"> без установленных государственных регистрационных знаков</w:t>
      </w:r>
      <w:r>
        <w:rPr>
          <w:sz w:val="28"/>
          <w:szCs w:val="28"/>
          <w:lang w:val="ru-RU"/>
        </w:rPr>
        <w:t>.</w:t>
      </w:r>
    </w:p>
    <w:p w:rsidR="00E63871" w:rsidP="0003012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качестве обстоятельства, смягчающего административную ответственность на основании ст.4.2 КоАП РФ судом учитывается </w:t>
      </w:r>
      <w:r>
        <w:rPr>
          <w:sz w:val="28"/>
          <w:szCs w:val="28"/>
          <w:lang w:val="ru-RU"/>
        </w:rPr>
        <w:t>признание правонарушителем своей вины.</w:t>
      </w:r>
    </w:p>
    <w:p w:rsidR="00C72E9B" w:rsidRPr="002A0FE1" w:rsidP="0003012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качестве обстоятельства, отягчающего </w:t>
      </w:r>
      <w:r w:rsidRPr="002A0FE1" w:rsidR="00BB60FC">
        <w:rPr>
          <w:sz w:val="28"/>
          <w:szCs w:val="28"/>
          <w:lang w:val="ru-RU"/>
        </w:rPr>
        <w:t xml:space="preserve">административную ответственность, </w:t>
      </w:r>
      <w:r w:rsidR="008E15E7">
        <w:rPr>
          <w:sz w:val="28"/>
          <w:szCs w:val="28"/>
          <w:lang w:val="ru-RU"/>
        </w:rPr>
        <w:t xml:space="preserve">в соответствии со </w:t>
      </w:r>
      <w:r w:rsidR="00607EFE">
        <w:rPr>
          <w:sz w:val="28"/>
          <w:szCs w:val="28"/>
          <w:lang w:val="ru-RU"/>
        </w:rPr>
        <w:t>4.3</w:t>
      </w:r>
      <w:r w:rsidRPr="002A0FE1" w:rsidR="00BB60FC">
        <w:rPr>
          <w:sz w:val="28"/>
          <w:szCs w:val="28"/>
          <w:lang w:val="ru-RU"/>
        </w:rPr>
        <w:t xml:space="preserve"> КоАП РФ, судом </w:t>
      </w:r>
      <w:r w:rsidR="008E15E7">
        <w:rPr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Обстоятельств</w:t>
      </w:r>
      <w:r w:rsidRPr="002A0FE1">
        <w:rPr>
          <w:sz w:val="28"/>
          <w:szCs w:val="28"/>
          <w:lang w:val="ru-RU"/>
        </w:rPr>
        <w:t>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Согласно статьи 3.1 КоАП РФ, </w:t>
      </w:r>
      <w:r w:rsidRPr="002A0FE1">
        <w:rPr>
          <w:sz w:val="28"/>
          <w:szCs w:val="28"/>
          <w:lang w:val="ru-RU"/>
        </w:rPr>
        <w:t>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2E9B" w:rsidRPr="002A0FE1" w:rsidP="008E15E7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При </w:t>
      </w:r>
      <w:r w:rsidR="002B0E71">
        <w:rPr>
          <w:sz w:val="28"/>
          <w:szCs w:val="28"/>
          <w:lang w:val="ru-RU"/>
        </w:rPr>
        <w:t xml:space="preserve">решении </w:t>
      </w:r>
      <w:r w:rsidRPr="002A0FE1">
        <w:rPr>
          <w:sz w:val="28"/>
          <w:szCs w:val="28"/>
          <w:lang w:val="ru-RU"/>
        </w:rPr>
        <w:t>вопроса о назначении вида и размера наказания, мировой суд в соответствии с частью 2 статьи 4.1 КоА</w:t>
      </w:r>
      <w:r w:rsidRPr="002A0FE1">
        <w:rPr>
          <w:sz w:val="28"/>
          <w:szCs w:val="28"/>
          <w:lang w:val="ru-RU"/>
        </w:rPr>
        <w:t>П РФ, учитывает характер</w:t>
      </w:r>
      <w:r w:rsidR="008E15E7">
        <w:rPr>
          <w:sz w:val="28"/>
          <w:szCs w:val="28"/>
          <w:lang w:val="ru-RU"/>
        </w:rPr>
        <w:t xml:space="preserve">, обстоятельства и степень общественной опасности </w:t>
      </w:r>
      <w:r w:rsidRPr="002A0FE1">
        <w:rPr>
          <w:sz w:val="28"/>
          <w:szCs w:val="28"/>
          <w:lang w:val="ru-RU"/>
        </w:rPr>
        <w:t xml:space="preserve"> совершенного административного правонарушения, личность</w:t>
      </w:r>
      <w:r w:rsidR="00341D7F">
        <w:rPr>
          <w:sz w:val="28"/>
          <w:szCs w:val="28"/>
          <w:lang w:val="ru-RU"/>
        </w:rPr>
        <w:t xml:space="preserve"> </w:t>
      </w:r>
      <w:r w:rsidR="008E15E7">
        <w:rPr>
          <w:sz w:val="28"/>
          <w:szCs w:val="28"/>
          <w:lang w:val="ru-RU"/>
        </w:rPr>
        <w:t>Авдеева С.В., смягчающее и отягчающее административную ответственность обстоятельства</w:t>
      </w:r>
      <w:r w:rsidRPr="002A0FE1">
        <w:rPr>
          <w:sz w:val="28"/>
          <w:szCs w:val="28"/>
          <w:lang w:val="ru-RU"/>
        </w:rPr>
        <w:t>,</w:t>
      </w:r>
      <w:r w:rsidR="008E15E7">
        <w:rPr>
          <w:sz w:val="28"/>
          <w:szCs w:val="28"/>
          <w:lang w:val="ru-RU"/>
        </w:rPr>
        <w:t xml:space="preserve"> и</w:t>
      </w:r>
      <w:r w:rsidRPr="002A0FE1">
        <w:rPr>
          <w:sz w:val="28"/>
          <w:szCs w:val="28"/>
          <w:lang w:val="ru-RU"/>
        </w:rPr>
        <w:t xml:space="preserve"> по</w:t>
      </w:r>
      <w:r w:rsidR="008E15E7">
        <w:rPr>
          <w:sz w:val="28"/>
          <w:szCs w:val="28"/>
          <w:lang w:val="ru-RU"/>
        </w:rPr>
        <w:t>лагает необходимым назначить Авдееву С.В.</w:t>
      </w:r>
      <w:r w:rsidRPr="002A0FE1">
        <w:rPr>
          <w:sz w:val="28"/>
          <w:szCs w:val="28"/>
          <w:lang w:val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На основании изложенного и руководствуясь статьями 29.9, 29.10 Кодекса Российской Федерации об административн</w:t>
      </w:r>
      <w:r w:rsidRPr="002A0FE1">
        <w:rPr>
          <w:sz w:val="28"/>
          <w:szCs w:val="28"/>
          <w:lang w:val="ru-RU"/>
        </w:rPr>
        <w:t>ых правонарушениях, мировой судья</w:t>
      </w:r>
    </w:p>
    <w:p w:rsidR="006E755F">
      <w:pPr>
        <w:ind w:firstLine="567"/>
        <w:jc w:val="center"/>
        <w:rPr>
          <w:sz w:val="28"/>
          <w:szCs w:val="28"/>
          <w:lang w:val="ru-RU"/>
        </w:rPr>
      </w:pPr>
    </w:p>
    <w:p w:rsidR="00C72E9B" w:rsidRPr="002A0FE1" w:rsidP="006E755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6E755F">
      <w:pPr>
        <w:ind w:firstLine="567"/>
        <w:jc w:val="both"/>
        <w:rPr>
          <w:sz w:val="28"/>
          <w:szCs w:val="28"/>
          <w:lang w:val="ru-RU"/>
        </w:rPr>
      </w:pP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8E15E7">
        <w:rPr>
          <w:sz w:val="28"/>
          <w:szCs w:val="28"/>
          <w:lang w:val="ru-RU"/>
        </w:rPr>
        <w:t>Авдеева Сергея Владимировича виновным</w:t>
      </w:r>
      <w:r w:rsidRPr="002A0FE1" w:rsidR="00BB60FC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</w:t>
      </w:r>
      <w:r w:rsidR="008E15E7">
        <w:rPr>
          <w:sz w:val="28"/>
          <w:szCs w:val="28"/>
          <w:lang w:val="ru-RU"/>
        </w:rPr>
        <w:t>правонарушениях, и назначить ему</w:t>
      </w:r>
      <w:r w:rsidRPr="002A0FE1" w:rsidR="00BB60FC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5000 (пять тысяч) рублей. 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Разъяснить, что в соответствии с п. 3.1 ст. 32.2 КоАП РФ, при уплате административного штрафа лицом, привлеченным к административной ответственнос</w:t>
      </w:r>
      <w:r w:rsidRPr="002A0FE1">
        <w:rPr>
          <w:sz w:val="28"/>
          <w:szCs w:val="28"/>
          <w:lang w:val="ru-RU"/>
        </w:rPr>
        <w:t xml:space="preserve">ти за совершение административного правонарушения, предусмотренного </w:t>
      </w:r>
      <w:hyperlink w:anchor="sub_120" w:history="1">
        <w:r w:rsidRPr="00BB60FC">
          <w:rPr>
            <w:sz w:val="28"/>
            <w:szCs w:val="28"/>
            <w:lang w:val="ru-RU"/>
          </w:rPr>
          <w:t>главой 12</w:t>
        </w:r>
      </w:hyperlink>
      <w:r w:rsidRPr="002A0FE1">
        <w:rPr>
          <w:sz w:val="28"/>
          <w:szCs w:val="28"/>
          <w:lang w:val="ru-RU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BB60FC">
          <w:rPr>
            <w:sz w:val="28"/>
            <w:szCs w:val="28"/>
            <w:lang w:val="ru-RU"/>
          </w:rPr>
          <w:t>частью 1.1 статьи 12.1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8" w:history="1">
        <w:r w:rsidRPr="00BB60FC">
          <w:rPr>
            <w:sz w:val="28"/>
            <w:szCs w:val="28"/>
            <w:lang w:val="ru-RU"/>
          </w:rPr>
          <w:t>статьей 12.8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906" w:history="1">
        <w:r w:rsidRPr="00BB60FC">
          <w:rPr>
            <w:sz w:val="28"/>
            <w:szCs w:val="28"/>
            <w:lang w:val="ru-RU"/>
          </w:rPr>
          <w:t>частями 6</w:t>
        </w:r>
      </w:hyperlink>
      <w:r w:rsidRPr="002A0FE1">
        <w:rPr>
          <w:sz w:val="28"/>
          <w:szCs w:val="28"/>
          <w:lang w:val="ru-RU"/>
        </w:rPr>
        <w:t xml:space="preserve"> и </w:t>
      </w:r>
      <w:hyperlink w:anchor="sub_12907" w:history="1">
        <w:r w:rsidRPr="00BB60FC">
          <w:rPr>
            <w:sz w:val="28"/>
            <w:szCs w:val="28"/>
            <w:lang w:val="ru-RU"/>
          </w:rPr>
          <w:t>7 статьи 12.9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10" w:history="1">
        <w:r w:rsidRPr="00BB60FC">
          <w:rPr>
            <w:sz w:val="28"/>
            <w:szCs w:val="28"/>
            <w:lang w:val="ru-RU"/>
          </w:rPr>
          <w:t>статьей 12.10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123" w:history="1">
        <w:r w:rsidRPr="00BB60FC">
          <w:rPr>
            <w:sz w:val="28"/>
            <w:szCs w:val="28"/>
            <w:lang w:val="ru-RU"/>
          </w:rPr>
          <w:t>частью 3 статьи 12.12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1505" w:history="1">
        <w:r w:rsidRPr="00BB60FC">
          <w:rPr>
            <w:sz w:val="28"/>
            <w:szCs w:val="28"/>
            <w:lang w:val="ru-RU"/>
          </w:rPr>
          <w:t xml:space="preserve">частью 5 статьи </w:t>
        </w:r>
        <w:r w:rsidRPr="00BB60FC">
          <w:rPr>
            <w:sz w:val="28"/>
            <w:szCs w:val="28"/>
            <w:lang w:val="ru-RU"/>
          </w:rPr>
          <w:t>12.15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16031" w:history="1">
        <w:r w:rsidRPr="00BB60FC">
          <w:rPr>
            <w:sz w:val="28"/>
            <w:szCs w:val="28"/>
            <w:lang w:val="ru-RU"/>
          </w:rPr>
          <w:t>частью 3.1 статьи 12.16,</w:t>
        </w:r>
      </w:hyperlink>
      <w:r w:rsidRPr="002A0FE1">
        <w:rPr>
          <w:sz w:val="28"/>
          <w:szCs w:val="28"/>
          <w:lang w:val="ru-RU"/>
        </w:rPr>
        <w:t xml:space="preserve"> </w:t>
      </w:r>
      <w:hyperlink w:anchor="sub_1224" w:history="1">
        <w:r w:rsidRPr="00BB60FC">
          <w:rPr>
            <w:sz w:val="28"/>
            <w:szCs w:val="28"/>
            <w:lang w:val="ru-RU"/>
          </w:rPr>
          <w:t>статьями 12.24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26" w:history="1">
        <w:r w:rsidRPr="00BB60FC">
          <w:rPr>
            <w:sz w:val="28"/>
            <w:szCs w:val="28"/>
            <w:lang w:val="ru-RU"/>
          </w:rPr>
          <w:t>12.26</w:t>
        </w:r>
      </w:hyperlink>
      <w:r w:rsidRPr="002A0FE1">
        <w:rPr>
          <w:sz w:val="28"/>
          <w:szCs w:val="28"/>
          <w:lang w:val="ru-RU"/>
        </w:rPr>
        <w:t xml:space="preserve">, </w:t>
      </w:r>
      <w:hyperlink w:anchor="sub_122703" w:history="1">
        <w:r w:rsidRPr="00BB60FC">
          <w:rPr>
            <w:sz w:val="28"/>
            <w:szCs w:val="28"/>
            <w:lang w:val="ru-RU"/>
          </w:rPr>
          <w:t>частью 3 статьи 12.27</w:t>
        </w:r>
      </w:hyperlink>
      <w:r w:rsidRPr="002A0FE1">
        <w:rPr>
          <w:sz w:val="28"/>
          <w:szCs w:val="28"/>
          <w:lang w:val="ru-RU"/>
        </w:rPr>
        <w:t xml:space="preserve"> настоящего Кодекса, не позднее двадцати дней со дня вынесения </w:t>
      </w:r>
      <w:r w:rsidRPr="002A0FE1">
        <w:rPr>
          <w:sz w:val="28"/>
          <w:szCs w:val="28"/>
          <w:lang w:val="ru-RU"/>
        </w:rPr>
        <w:t xml:space="preserve">постановления о наложении административного штрафа административный </w:t>
      </w:r>
      <w:r w:rsidRPr="002A0FE1">
        <w:rPr>
          <w:sz w:val="28"/>
          <w:szCs w:val="28"/>
          <w:lang w:val="ru-RU"/>
        </w:rPr>
        <w:t>штраф может быть уплачен в размере половины суммы наложенного административного штрафа.</w:t>
      </w:r>
    </w:p>
    <w:p w:rsidR="006E755F" w:rsidRPr="006E755F" w:rsidP="006E755F">
      <w:pPr>
        <w:ind w:firstLine="567"/>
        <w:jc w:val="both"/>
        <w:rPr>
          <w:sz w:val="28"/>
          <w:lang w:val="ru-RU"/>
        </w:rPr>
      </w:pPr>
      <w:r w:rsidRPr="006E755F">
        <w:rPr>
          <w:sz w:val="28"/>
          <w:lang w:val="ru-RU"/>
        </w:rPr>
        <w:t xml:space="preserve">Штраф должен быть уплачен на реквизиты: Получатель УФК по ХМАО-Югре (УМВД России по ХМАО-Югре) Банк </w:t>
      </w:r>
      <w:r w:rsidRPr="006E755F">
        <w:rPr>
          <w:sz w:val="28"/>
          <w:lang w:val="ru-RU"/>
        </w:rPr>
        <w:t>РКЦ г. Ханты-Мансийска БИК 0</w:t>
      </w:r>
      <w:r>
        <w:rPr>
          <w:sz w:val="28"/>
          <w:lang w:val="ru-RU"/>
        </w:rPr>
        <w:t>07162163 ОКТМО 71871</w:t>
      </w:r>
      <w:r w:rsidRPr="006E755F">
        <w:rPr>
          <w:sz w:val="28"/>
          <w:lang w:val="ru-RU"/>
        </w:rPr>
        <w:t>000 ИНН 8601010390 КПП 860101001, кор.сч. 40102810245370000007, казначейский счет 03100643000000018700 в РКЦ Ханты-Мансийск//УФК по ХМАО-Югре, г. Ханты-Мансийск, Вид платежа КБК 18811601123010001140  УИН 1881</w:t>
      </w:r>
      <w:r w:rsidRPr="006E755F">
        <w:rPr>
          <w:sz w:val="28"/>
          <w:lang w:val="ru-RU"/>
        </w:rPr>
        <w:t>0486230</w:t>
      </w:r>
      <w:r>
        <w:rPr>
          <w:sz w:val="28"/>
          <w:lang w:val="ru-RU"/>
        </w:rPr>
        <w:t>9100</w:t>
      </w:r>
      <w:r w:rsidR="008E15E7">
        <w:rPr>
          <w:sz w:val="28"/>
          <w:lang w:val="ru-RU"/>
        </w:rPr>
        <w:t>18449</w:t>
      </w:r>
      <w:r w:rsidRPr="006E755F">
        <w:rPr>
          <w:sz w:val="28"/>
          <w:lang w:val="ru-RU"/>
        </w:rPr>
        <w:t>.</w:t>
      </w:r>
    </w:p>
    <w:p w:rsidR="00C72E9B" w:rsidRPr="002A0FE1" w:rsidP="00BB60FC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Штраф подлежит уплате в течение 60 дней с даты вступления постановления в законную силу.</w:t>
      </w:r>
    </w:p>
    <w:p w:rsidR="00C72E9B" w:rsidRPr="006E755F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Квитанция с копией предоставляется в</w:t>
      </w:r>
      <w:r w:rsidR="006E755F">
        <w:rPr>
          <w:sz w:val="28"/>
          <w:szCs w:val="28"/>
          <w:lang w:val="ru-RU"/>
        </w:rPr>
        <w:t xml:space="preserve"> судебный участок мирового судьи по адресу: пгт.Пойковский Нефтеюганского района ХМАО, Промышленная зона, 7А</w:t>
      </w:r>
      <w:r w:rsidRPr="006E755F">
        <w:rPr>
          <w:sz w:val="28"/>
          <w:szCs w:val="28"/>
          <w:lang w:val="ru-RU"/>
        </w:rPr>
        <w:t>.</w:t>
      </w:r>
      <w:r w:rsidR="006E755F">
        <w:rPr>
          <w:sz w:val="28"/>
          <w:szCs w:val="28"/>
          <w:lang w:val="ru-RU"/>
        </w:rPr>
        <w:t xml:space="preserve"> лично, либо направляется на электронную почту судебного участка.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</w:t>
      </w:r>
      <w:r w:rsidRPr="002A0FE1">
        <w:rPr>
          <w:sz w:val="28"/>
          <w:szCs w:val="28"/>
          <w:lang w:val="ru-RU"/>
        </w:rPr>
        <w:t>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Постановление может быть обжаловано в </w:t>
      </w:r>
      <w:r w:rsidR="006E755F">
        <w:rPr>
          <w:sz w:val="28"/>
          <w:szCs w:val="28"/>
          <w:lang w:val="ru-RU"/>
        </w:rPr>
        <w:t xml:space="preserve">Нефтеюганский районный </w:t>
      </w:r>
      <w:r w:rsidRPr="002A0FE1">
        <w:rPr>
          <w:sz w:val="28"/>
          <w:szCs w:val="28"/>
          <w:lang w:val="ru-RU"/>
        </w:rPr>
        <w:t>суд Ханты-Мансийского автономного окр</w:t>
      </w:r>
      <w:r w:rsidRPr="002A0FE1">
        <w:rPr>
          <w:sz w:val="28"/>
          <w:szCs w:val="28"/>
          <w:lang w:val="ru-RU"/>
        </w:rPr>
        <w:t>уга-Югры в течение 10 суток со дня вручения или получения копии постановлени</w:t>
      </w:r>
      <w:r w:rsidR="006E755F">
        <w:rPr>
          <w:sz w:val="28"/>
          <w:szCs w:val="28"/>
          <w:lang w:val="ru-RU"/>
        </w:rPr>
        <w:t>я с подачей жалобы через мирового</w:t>
      </w:r>
      <w:r w:rsidRPr="002A0FE1">
        <w:rPr>
          <w:sz w:val="28"/>
          <w:szCs w:val="28"/>
          <w:lang w:val="ru-RU"/>
        </w:rPr>
        <w:t xml:space="preserve"> судью</w:t>
      </w:r>
      <w:r w:rsidR="006E755F">
        <w:rPr>
          <w:sz w:val="28"/>
          <w:szCs w:val="28"/>
          <w:lang w:val="ru-RU"/>
        </w:rPr>
        <w:t>, вынесшего постановление</w:t>
      </w:r>
      <w:r w:rsidRPr="002A0FE1">
        <w:rPr>
          <w:sz w:val="28"/>
          <w:szCs w:val="28"/>
          <w:lang w:val="ru-RU"/>
        </w:rPr>
        <w:t>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            </w:t>
      </w:r>
      <w:r>
        <w:rPr>
          <w:sz w:val="28"/>
          <w:szCs w:val="28"/>
          <w:lang w:val="ru-RU"/>
        </w:rPr>
        <w:t xml:space="preserve">       </w:t>
      </w:r>
      <w:r w:rsidRPr="002A0FE1" w:rsidR="00BB60FC">
        <w:rPr>
          <w:sz w:val="28"/>
          <w:szCs w:val="28"/>
          <w:lang w:val="ru-RU"/>
        </w:rPr>
        <w:t xml:space="preserve"> </w:t>
      </w:r>
    </w:p>
    <w:p w:rsidR="00C72E9B" w:rsidRPr="002A0FE1">
      <w:pPr>
        <w:spacing w:line="259" w:lineRule="auto"/>
        <w:ind w:firstLine="567"/>
        <w:jc w:val="both"/>
        <w:rPr>
          <w:sz w:val="28"/>
          <w:szCs w:val="28"/>
          <w:lang w:val="ru-RU"/>
        </w:rPr>
      </w:pPr>
    </w:p>
    <w:sectPr>
      <w:footerReference w:type="default" r:id="rId4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4004627"/>
      <w:placeholder>
        <w:docPart w:val="DefaultPlaceholder_22675703"/>
      </w:placeholder>
      <w:richText/>
    </w:sdtPr>
    <w:sdtContent>
      <w:p w:rsidR="00C72E9B">
        <w:pPr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Pr="007320B0" w:rsidR="007320B0">
          <w:rPr>
            <w:rFonts w:ascii="Calibri" w:eastAsia="Calibri" w:hAnsi="Calibri" w:cs="Calibri"/>
            <w:noProof/>
            <w:sz w:val="22"/>
            <w:szCs w:val="22"/>
          </w:rPr>
          <w:t>4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 w:rsidR="00C72E9B">
    <w:pPr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9B"/>
    <w:rsid w:val="00014D32"/>
    <w:rsid w:val="00030126"/>
    <w:rsid w:val="00042432"/>
    <w:rsid w:val="00143DDF"/>
    <w:rsid w:val="00235524"/>
    <w:rsid w:val="00237CA1"/>
    <w:rsid w:val="002A0FE1"/>
    <w:rsid w:val="002B0E71"/>
    <w:rsid w:val="003024CE"/>
    <w:rsid w:val="00341D7F"/>
    <w:rsid w:val="0036333F"/>
    <w:rsid w:val="005D6955"/>
    <w:rsid w:val="00607EFE"/>
    <w:rsid w:val="00651069"/>
    <w:rsid w:val="006E755F"/>
    <w:rsid w:val="007320B0"/>
    <w:rsid w:val="0088027B"/>
    <w:rsid w:val="008E15E7"/>
    <w:rsid w:val="0094517B"/>
    <w:rsid w:val="00AD2210"/>
    <w:rsid w:val="00BB60FC"/>
    <w:rsid w:val="00C269AD"/>
    <w:rsid w:val="00C72E9B"/>
    <w:rsid w:val="00C807C2"/>
    <w:rsid w:val="00D74A18"/>
    <w:rsid w:val="00DD5F03"/>
    <w:rsid w:val="00E03DFA"/>
    <w:rsid w:val="00E63871"/>
    <w:rsid w:val="00F35C9D"/>
    <w:rsid w:val="00FE2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4716EA-021A-4F70-AF37-FA3FC6F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paragraph" w:customStyle="1" w:styleId="s1">
    <w:name w:val="s_1"/>
    <w:basedOn w:val="Normal"/>
    <w:rsid w:val="00AD2210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60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B977-83CF-4781-8955-9E6DEB5F376C}"/>
      </w:docPartPr>
      <w:docPartBody>
        <w:p w:rsidR="00D74A18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74A18"/>
    <w:rsid w:val="00567889"/>
    <w:rsid w:val="00D74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